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02E6" w14:textId="77777777" w:rsidR="00094016" w:rsidRPr="002C3E86" w:rsidRDefault="00094016" w:rsidP="009E6A2B">
      <w:pPr>
        <w:spacing w:line="240" w:lineRule="exact"/>
        <w:ind w:left="567" w:right="540"/>
        <w:rPr>
          <w:rFonts w:ascii="Arial" w:eastAsia="Times New Roman" w:hAnsi="Arial" w:cs="Arial"/>
          <w:sz w:val="24"/>
          <w:szCs w:val="24"/>
        </w:rPr>
      </w:pPr>
    </w:p>
    <w:p w14:paraId="0F3A0D32" w14:textId="77777777" w:rsidR="00A01DBB" w:rsidRPr="002C3E86" w:rsidRDefault="007556D1" w:rsidP="009E6A2B">
      <w:pPr>
        <w:pStyle w:val="Titolo1"/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ALLEGATO A</w:t>
      </w:r>
    </w:p>
    <w:p w14:paraId="411900BF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Domanda di partecipazione alla selezione per le mobilità Erasmus+ KA121</w:t>
      </w:r>
      <w:r w:rsidRPr="002C3E86">
        <w:rPr>
          <w:rFonts w:ascii="Arial" w:hAnsi="Arial" w:cs="Arial"/>
          <w:lang w:val="it-IT"/>
        </w:rPr>
        <w:br/>
        <w:t>A.S. …/…</w:t>
      </w:r>
    </w:p>
    <w:p w14:paraId="773E7819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Al Dirigente Scolastico del</w:t>
      </w:r>
      <w:r w:rsidRPr="002C3E86">
        <w:rPr>
          <w:rFonts w:ascii="Arial" w:hAnsi="Arial" w:cs="Arial"/>
          <w:lang w:val="it-IT"/>
        </w:rPr>
        <w:br/>
        <w:t>Liceo …………………….</w:t>
      </w:r>
    </w:p>
    <w:p w14:paraId="329259AF" w14:textId="77777777" w:rsidR="00A01DBB" w:rsidRPr="002C3E86" w:rsidRDefault="007556D1" w:rsidP="009E6A2B">
      <w:pPr>
        <w:pStyle w:val="Titolo2"/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Dati anagrafici dello studente</w:t>
      </w:r>
    </w:p>
    <w:p w14:paraId="33875921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Cognome e Nome: ..............................................................</w:t>
      </w:r>
      <w:r w:rsidRPr="002C3E86">
        <w:rPr>
          <w:rFonts w:ascii="Arial" w:hAnsi="Arial" w:cs="Arial"/>
          <w:lang w:val="it-IT"/>
        </w:rPr>
        <w:br/>
        <w:t>Luogo e data di nascita: ..................................................</w:t>
      </w:r>
      <w:r w:rsidRPr="002C3E86">
        <w:rPr>
          <w:rFonts w:ascii="Arial" w:hAnsi="Arial" w:cs="Arial"/>
          <w:lang w:val="it-IT"/>
        </w:rPr>
        <w:br/>
        <w:t>Classe e sezione: ..............................................................</w:t>
      </w:r>
      <w:r w:rsidRPr="002C3E86">
        <w:rPr>
          <w:rFonts w:ascii="Arial" w:hAnsi="Arial" w:cs="Arial"/>
          <w:lang w:val="it-IT"/>
        </w:rPr>
        <w:br/>
        <w:t>Indirizzo di studio: .............................................................</w:t>
      </w:r>
      <w:r w:rsidRPr="002C3E86">
        <w:rPr>
          <w:rFonts w:ascii="Arial" w:hAnsi="Arial" w:cs="Arial"/>
          <w:lang w:val="it-IT"/>
        </w:rPr>
        <w:br/>
        <w:t>Recapito telefonico: ............................................................</w:t>
      </w:r>
      <w:r w:rsidRPr="002C3E86">
        <w:rPr>
          <w:rFonts w:ascii="Arial" w:hAnsi="Arial" w:cs="Arial"/>
          <w:lang w:val="it-IT"/>
        </w:rPr>
        <w:br/>
        <w:t>E-mail personale: .................................................................</w:t>
      </w:r>
    </w:p>
    <w:p w14:paraId="6A73168F" w14:textId="77777777" w:rsidR="00A01DBB" w:rsidRPr="002C3E86" w:rsidRDefault="007556D1" w:rsidP="009E6A2B">
      <w:pPr>
        <w:pStyle w:val="Titolo2"/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Dati del genitore/tutore (se studente minorenne)</w:t>
      </w:r>
    </w:p>
    <w:p w14:paraId="5C356867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Cognome e Nome: ..............................................................</w:t>
      </w:r>
      <w:r w:rsidRPr="002C3E86">
        <w:rPr>
          <w:rFonts w:ascii="Arial" w:hAnsi="Arial" w:cs="Arial"/>
          <w:lang w:val="it-IT"/>
        </w:rPr>
        <w:br/>
        <w:t>Recapito telefonico: ............................................................</w:t>
      </w:r>
      <w:r w:rsidRPr="002C3E86">
        <w:rPr>
          <w:rFonts w:ascii="Arial" w:hAnsi="Arial" w:cs="Arial"/>
          <w:lang w:val="it-IT"/>
        </w:rPr>
        <w:br/>
        <w:t>E-mail: ..............................................................................</w:t>
      </w:r>
    </w:p>
    <w:p w14:paraId="07F32C4F" w14:textId="77777777" w:rsidR="00A01DBB" w:rsidRPr="002C3E86" w:rsidRDefault="007556D1" w:rsidP="009E6A2B">
      <w:pPr>
        <w:pStyle w:val="Titolo2"/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Dichiarazioni</w:t>
      </w:r>
    </w:p>
    <w:p w14:paraId="16F793F7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Il/La sottoscritto/a</w:t>
      </w:r>
      <w:r w:rsidRPr="002C3E86">
        <w:rPr>
          <w:rFonts w:ascii="Arial" w:hAnsi="Arial" w:cs="Arial"/>
          <w:lang w:val="it-IT"/>
        </w:rPr>
        <w:br/>
      </w:r>
      <w:r w:rsidRPr="002C3E86">
        <w:rPr>
          <w:rFonts w:ascii="Segoe UI Symbol" w:hAnsi="Segoe UI Symbol" w:cs="Segoe UI Symbol"/>
          <w:lang w:val="it-IT"/>
        </w:rPr>
        <w:t>☐</w:t>
      </w:r>
      <w:r w:rsidRPr="002C3E86">
        <w:rPr>
          <w:rFonts w:ascii="Arial" w:hAnsi="Arial" w:cs="Arial"/>
          <w:lang w:val="it-IT"/>
        </w:rPr>
        <w:t xml:space="preserve"> dichiara di voler partecipare alla selezione per le mobilità Erasmus+ KA121;</w:t>
      </w:r>
      <w:r w:rsidRPr="002C3E86">
        <w:rPr>
          <w:rFonts w:ascii="Arial" w:hAnsi="Arial" w:cs="Arial"/>
          <w:lang w:val="it-IT"/>
        </w:rPr>
        <w:br/>
      </w:r>
      <w:r w:rsidRPr="002C3E86">
        <w:rPr>
          <w:rFonts w:ascii="Segoe UI Symbol" w:hAnsi="Segoe UI Symbol" w:cs="Segoe UI Symbol"/>
          <w:lang w:val="it-IT"/>
        </w:rPr>
        <w:t>☐</w:t>
      </w:r>
      <w:r w:rsidRPr="002C3E86">
        <w:rPr>
          <w:rFonts w:ascii="Arial" w:hAnsi="Arial" w:cs="Arial"/>
          <w:lang w:val="it-IT"/>
        </w:rPr>
        <w:t xml:space="preserve"> allega copia dell’Attestazione ISEE in corso di validità;</w:t>
      </w:r>
      <w:r w:rsidRPr="002C3E86">
        <w:rPr>
          <w:rFonts w:ascii="Arial" w:hAnsi="Arial" w:cs="Arial"/>
          <w:lang w:val="it-IT"/>
        </w:rPr>
        <w:br/>
      </w:r>
      <w:r w:rsidRPr="002C3E86">
        <w:rPr>
          <w:rFonts w:ascii="Segoe UI Symbol" w:hAnsi="Segoe UI Symbol" w:cs="Segoe UI Symbol"/>
          <w:lang w:val="it-IT"/>
        </w:rPr>
        <w:t>☐</w:t>
      </w:r>
      <w:r w:rsidRPr="002C3E86">
        <w:rPr>
          <w:rFonts w:ascii="Arial" w:hAnsi="Arial" w:cs="Arial"/>
          <w:lang w:val="it-IT"/>
        </w:rPr>
        <w:t xml:space="preserve"> allega eventuale documentazione utile alla valutazione della propria candidatura;</w:t>
      </w:r>
      <w:r w:rsidRPr="002C3E86">
        <w:rPr>
          <w:rFonts w:ascii="Arial" w:hAnsi="Arial" w:cs="Arial"/>
          <w:lang w:val="it-IT"/>
        </w:rPr>
        <w:br/>
      </w:r>
      <w:r w:rsidRPr="002C3E86">
        <w:rPr>
          <w:rFonts w:ascii="Segoe UI Symbol" w:hAnsi="Segoe UI Symbol" w:cs="Segoe UI Symbol"/>
          <w:lang w:val="it-IT"/>
        </w:rPr>
        <w:t>☐</w:t>
      </w:r>
      <w:r w:rsidRPr="002C3E86">
        <w:rPr>
          <w:rFonts w:ascii="Arial" w:hAnsi="Arial" w:cs="Arial"/>
          <w:lang w:val="it-IT"/>
        </w:rPr>
        <w:t xml:space="preserve"> allega lettera motivazionale (max 1 pagina);</w:t>
      </w:r>
      <w:r w:rsidRPr="002C3E86">
        <w:rPr>
          <w:rFonts w:ascii="Arial" w:hAnsi="Arial" w:cs="Arial"/>
          <w:lang w:val="it-IT"/>
        </w:rPr>
        <w:br/>
      </w:r>
      <w:r w:rsidRPr="002C3E86">
        <w:rPr>
          <w:rFonts w:ascii="Segoe UI Symbol" w:hAnsi="Segoe UI Symbol" w:cs="Segoe UI Symbol"/>
          <w:lang w:val="it-IT"/>
        </w:rPr>
        <w:t>☐</w:t>
      </w:r>
      <w:r w:rsidRPr="002C3E86">
        <w:rPr>
          <w:rFonts w:ascii="Arial" w:hAnsi="Arial" w:cs="Arial"/>
          <w:lang w:val="it-IT"/>
        </w:rPr>
        <w:t xml:space="preserve"> dichiara di essere a conoscenza dei criteri di selezione riportati nel bando pubblico;</w:t>
      </w:r>
      <w:r w:rsidRPr="002C3E86">
        <w:rPr>
          <w:rFonts w:ascii="Arial" w:hAnsi="Arial" w:cs="Arial"/>
          <w:lang w:val="it-IT"/>
        </w:rPr>
        <w:br/>
      </w:r>
      <w:r w:rsidRPr="002C3E86">
        <w:rPr>
          <w:rFonts w:ascii="Segoe UI Symbol" w:hAnsi="Segoe UI Symbol" w:cs="Segoe UI Symbol"/>
          <w:lang w:val="it-IT"/>
        </w:rPr>
        <w:t>☐</w:t>
      </w:r>
      <w:r w:rsidRPr="002C3E86">
        <w:rPr>
          <w:rFonts w:ascii="Arial" w:hAnsi="Arial" w:cs="Arial"/>
          <w:lang w:val="it-IT"/>
        </w:rPr>
        <w:t xml:space="preserve"> autorizza il trattamento dei dati personali ai sensi del GDPR (Reg. UE 2016/679).</w:t>
      </w:r>
    </w:p>
    <w:p w14:paraId="145C865D" w14:textId="35AAD453" w:rsidR="00D10EAC" w:rsidRDefault="007556D1" w:rsidP="00AE0ED3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br/>
        <w:t>Firma dello studente: ................................................</w:t>
      </w:r>
      <w:r w:rsidRPr="002C3E86">
        <w:rPr>
          <w:rFonts w:ascii="Arial" w:hAnsi="Arial" w:cs="Arial"/>
          <w:lang w:val="it-IT"/>
        </w:rPr>
        <w:br/>
        <w:t>Firma del genitore/tutore (se minorenne): ................................................</w:t>
      </w:r>
    </w:p>
    <w:sectPr w:rsidR="00D10EAC" w:rsidSect="00D10EAC">
      <w:headerReference w:type="default" r:id="rId8"/>
      <w:pgSz w:w="12240" w:h="15840"/>
      <w:pgMar w:top="1440" w:right="518" w:bottom="709" w:left="4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26F82" w14:textId="77777777" w:rsidR="002B3EB5" w:rsidRDefault="002B3EB5">
      <w:pPr>
        <w:spacing w:after="0" w:line="240" w:lineRule="auto"/>
      </w:pPr>
      <w:r>
        <w:separator/>
      </w:r>
    </w:p>
  </w:endnote>
  <w:endnote w:type="continuationSeparator" w:id="0">
    <w:p w14:paraId="79FA428E" w14:textId="77777777" w:rsidR="002B3EB5" w:rsidRDefault="002B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596A8" w14:textId="77777777" w:rsidR="002B3EB5" w:rsidRDefault="002B3EB5">
      <w:pPr>
        <w:spacing w:after="0" w:line="240" w:lineRule="auto"/>
      </w:pPr>
      <w:r>
        <w:separator/>
      </w:r>
    </w:p>
  </w:footnote>
  <w:footnote w:type="continuationSeparator" w:id="0">
    <w:p w14:paraId="18CFE32A" w14:textId="77777777" w:rsidR="002B3EB5" w:rsidRDefault="002B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27ACB" w14:textId="53FA60C2" w:rsidR="00C33591" w:rsidRDefault="00073E79" w:rsidP="00C33591">
    <w:pPr>
      <w:ind w:left="-567" w:right="-1141" w:hanging="567"/>
      <w:jc w:val="center"/>
      <w:rPr>
        <w:sz w:val="20"/>
      </w:rPr>
    </w:pPr>
    <w:r>
      <w:rPr>
        <w:noProof/>
        <w:lang w:val="it-IT" w:eastAsia="it-IT"/>
      </w:rPr>
      <w:drawing>
        <wp:inline distT="0" distB="0" distL="0" distR="0" wp14:anchorId="4F30A902" wp14:editId="18D08E57">
          <wp:extent cx="3314700" cy="1082624"/>
          <wp:effectExtent l="0" t="0" r="0" b="0"/>
          <wp:docPr id="289777356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52709" name="Immagine 1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8610" cy="1106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lang w:val="it-IT" w:eastAsia="it-IT"/>
      </w:rPr>
      <w:drawing>
        <wp:inline distT="0" distB="0" distL="0" distR="0" wp14:anchorId="5F2498ED" wp14:editId="6C275716">
          <wp:extent cx="4032504" cy="967072"/>
          <wp:effectExtent l="0" t="0" r="0" b="0"/>
          <wp:docPr id="289777357" name="Immagine 1" descr="Home [www.readywomentraining.eu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769997" name="Immagine 1538769997" descr="Home [www.readywomentraining.eu]"/>
                  <pic:cNvPicPr/>
                </pic:nvPicPr>
                <pic:blipFill>
                  <a:blip r:embed="rId2">
                    <a:extLs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6064" cy="103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AF59C4" w14:textId="3E1FF72F" w:rsidR="00C33591" w:rsidRPr="00E53294" w:rsidRDefault="00C33591" w:rsidP="00C33591">
    <w:pPr>
      <w:rPr>
        <w:sz w:val="15"/>
        <w:szCs w:val="15"/>
        <w:lang w:val="it-IT"/>
      </w:rPr>
    </w:pPr>
    <w:r w:rsidRPr="00E53294">
      <w:rPr>
        <w:sz w:val="15"/>
        <w:szCs w:val="15"/>
        <w:lang w:val="it-IT"/>
      </w:rPr>
      <w:t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</w:r>
  </w:p>
  <w:p w14:paraId="261374CB" w14:textId="77777777" w:rsidR="00C33591" w:rsidRPr="00E53294" w:rsidRDefault="00C33591" w:rsidP="00A15AA4">
    <w:pPr>
      <w:spacing w:after="0"/>
      <w:jc w:val="center"/>
      <w:rPr>
        <w:b/>
        <w:bCs/>
        <w:lang w:val="it-IT"/>
      </w:rPr>
    </w:pPr>
    <w:r w:rsidRPr="00E53294">
      <w:rPr>
        <w:b/>
        <w:bCs/>
        <w:lang w:val="it-IT"/>
      </w:rPr>
      <w:t>Erasmus+ – Programma dell’Unione Europea per l’Istruzione, la Formazione, la Gioventù e lo Sport</w:t>
    </w:r>
  </w:p>
  <w:p w14:paraId="53745940" w14:textId="77777777" w:rsidR="00C33591" w:rsidRPr="00E53294" w:rsidRDefault="00C33591" w:rsidP="00A15AA4">
    <w:pPr>
      <w:spacing w:after="0"/>
      <w:jc w:val="center"/>
      <w:rPr>
        <w:b/>
        <w:bCs/>
        <w:lang w:val="it-IT"/>
      </w:rPr>
    </w:pPr>
    <w:r w:rsidRPr="00E53294">
      <w:rPr>
        <w:b/>
        <w:bCs/>
        <w:lang w:val="it-IT"/>
      </w:rPr>
      <w:t>Azione KA121 – Accreditamento per la mobilità nell’Istruzione scolastica</w:t>
    </w:r>
  </w:p>
  <w:p w14:paraId="3190CD5C" w14:textId="77777777" w:rsidR="00C33591" w:rsidRPr="00E53294" w:rsidRDefault="00C33591" w:rsidP="00A15AA4">
    <w:pPr>
      <w:spacing w:after="0"/>
      <w:jc w:val="center"/>
      <w:rPr>
        <w:b/>
        <w:bCs/>
        <w:lang w:val="it-IT"/>
      </w:rPr>
    </w:pPr>
    <w:r w:rsidRPr="00E53294">
      <w:rPr>
        <w:b/>
        <w:bCs/>
        <w:lang w:val="it-IT"/>
      </w:rPr>
      <w:t>Progetto n. 2025-1-IT02-KA121-SCH-000321824</w:t>
    </w:r>
  </w:p>
  <w:p w14:paraId="7B8484C5" w14:textId="258D88B1" w:rsidR="00C33591" w:rsidRPr="00E53294" w:rsidRDefault="00C33591" w:rsidP="00E53294">
    <w:pPr>
      <w:spacing w:after="0"/>
      <w:jc w:val="center"/>
      <w:rPr>
        <w:b/>
        <w:bCs/>
        <w:lang w:val="it-IT"/>
      </w:rPr>
    </w:pPr>
    <w:r w:rsidRPr="00E53294">
      <w:rPr>
        <w:b/>
        <w:bCs/>
        <w:lang w:val="it-IT"/>
      </w:rPr>
      <w:t>Finanziato dall’Unione Europea – Agenzia Nazionale Erasmus+ INDIRE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44818"/>
    <w:multiLevelType w:val="multilevel"/>
    <w:tmpl w:val="FDC8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D93B49"/>
    <w:multiLevelType w:val="multilevel"/>
    <w:tmpl w:val="433A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A71D05"/>
    <w:multiLevelType w:val="hybridMultilevel"/>
    <w:tmpl w:val="FEE8C5F8"/>
    <w:lvl w:ilvl="0" w:tplc="5DC0E746">
      <w:start w:val="3"/>
      <w:numFmt w:val="bullet"/>
      <w:lvlText w:val=""/>
      <w:lvlJc w:val="left"/>
      <w:pPr>
        <w:ind w:left="786" w:hanging="360"/>
      </w:pPr>
      <w:rPr>
        <w:rFonts w:ascii="Symbol" w:eastAsia="Courier New" w:hAnsi="Symbol" w:cstheme="minorHAnsi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1C42D3"/>
    <w:multiLevelType w:val="multilevel"/>
    <w:tmpl w:val="9DC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27699A"/>
    <w:multiLevelType w:val="hybridMultilevel"/>
    <w:tmpl w:val="0D7E1B90"/>
    <w:lvl w:ilvl="0" w:tplc="5DC0E746">
      <w:start w:val="3"/>
      <w:numFmt w:val="bullet"/>
      <w:lvlText w:val=""/>
      <w:lvlJc w:val="left"/>
      <w:pPr>
        <w:ind w:left="786" w:hanging="360"/>
      </w:pPr>
      <w:rPr>
        <w:rFonts w:ascii="Symbol" w:eastAsia="Courier New" w:hAnsi="Symbol" w:cstheme="minorHAnsi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15236456">
    <w:abstractNumId w:val="8"/>
  </w:num>
  <w:num w:numId="2" w16cid:durableId="537203096">
    <w:abstractNumId w:val="6"/>
  </w:num>
  <w:num w:numId="3" w16cid:durableId="39405915">
    <w:abstractNumId w:val="5"/>
  </w:num>
  <w:num w:numId="4" w16cid:durableId="1389304656">
    <w:abstractNumId w:val="4"/>
  </w:num>
  <w:num w:numId="5" w16cid:durableId="1141846287">
    <w:abstractNumId w:val="7"/>
  </w:num>
  <w:num w:numId="6" w16cid:durableId="1044333307">
    <w:abstractNumId w:val="3"/>
  </w:num>
  <w:num w:numId="7" w16cid:durableId="1678189388">
    <w:abstractNumId w:val="2"/>
  </w:num>
  <w:num w:numId="8" w16cid:durableId="256059980">
    <w:abstractNumId w:val="1"/>
  </w:num>
  <w:num w:numId="9" w16cid:durableId="395393229">
    <w:abstractNumId w:val="0"/>
  </w:num>
  <w:num w:numId="10" w16cid:durableId="625355848">
    <w:abstractNumId w:val="12"/>
  </w:num>
  <w:num w:numId="11" w16cid:durableId="462775349">
    <w:abstractNumId w:val="9"/>
  </w:num>
  <w:num w:numId="12" w16cid:durableId="1306089074">
    <w:abstractNumId w:val="10"/>
  </w:num>
  <w:num w:numId="13" w16cid:durableId="86927660">
    <w:abstractNumId w:val="13"/>
  </w:num>
  <w:num w:numId="14" w16cid:durableId="19876667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B68"/>
    <w:rsid w:val="000467D0"/>
    <w:rsid w:val="0006063C"/>
    <w:rsid w:val="00073E79"/>
    <w:rsid w:val="00094016"/>
    <w:rsid w:val="000A3E5A"/>
    <w:rsid w:val="000B5B42"/>
    <w:rsid w:val="000C48FE"/>
    <w:rsid w:val="000C5527"/>
    <w:rsid w:val="000E2CF9"/>
    <w:rsid w:val="0012416B"/>
    <w:rsid w:val="0015074B"/>
    <w:rsid w:val="001803EB"/>
    <w:rsid w:val="001A0180"/>
    <w:rsid w:val="001A1243"/>
    <w:rsid w:val="001D1DFC"/>
    <w:rsid w:val="001D2702"/>
    <w:rsid w:val="0029639D"/>
    <w:rsid w:val="002B3EB5"/>
    <w:rsid w:val="002C3E86"/>
    <w:rsid w:val="002F1306"/>
    <w:rsid w:val="00326F90"/>
    <w:rsid w:val="003A617E"/>
    <w:rsid w:val="004227E1"/>
    <w:rsid w:val="00464702"/>
    <w:rsid w:val="0046631D"/>
    <w:rsid w:val="00493E87"/>
    <w:rsid w:val="004B22D1"/>
    <w:rsid w:val="004E7144"/>
    <w:rsid w:val="00513B23"/>
    <w:rsid w:val="0063476C"/>
    <w:rsid w:val="00650D97"/>
    <w:rsid w:val="006A75BB"/>
    <w:rsid w:val="00714CA0"/>
    <w:rsid w:val="00754F04"/>
    <w:rsid w:val="007556D1"/>
    <w:rsid w:val="00762244"/>
    <w:rsid w:val="00783C47"/>
    <w:rsid w:val="007B0A19"/>
    <w:rsid w:val="007D0A1B"/>
    <w:rsid w:val="007F4F07"/>
    <w:rsid w:val="00822D57"/>
    <w:rsid w:val="008B55D5"/>
    <w:rsid w:val="008E7249"/>
    <w:rsid w:val="008F34A7"/>
    <w:rsid w:val="00961E5E"/>
    <w:rsid w:val="009E0FC7"/>
    <w:rsid w:val="009E3BD6"/>
    <w:rsid w:val="009E6A2B"/>
    <w:rsid w:val="00A01DBB"/>
    <w:rsid w:val="00A15AA4"/>
    <w:rsid w:val="00A33688"/>
    <w:rsid w:val="00A71412"/>
    <w:rsid w:val="00AA1D8D"/>
    <w:rsid w:val="00AB1AB9"/>
    <w:rsid w:val="00AE0ED3"/>
    <w:rsid w:val="00B47730"/>
    <w:rsid w:val="00B56193"/>
    <w:rsid w:val="00B6037E"/>
    <w:rsid w:val="00B775E8"/>
    <w:rsid w:val="00BB1AD6"/>
    <w:rsid w:val="00BE370D"/>
    <w:rsid w:val="00C33591"/>
    <w:rsid w:val="00C501CB"/>
    <w:rsid w:val="00C84522"/>
    <w:rsid w:val="00CB0664"/>
    <w:rsid w:val="00CE0AA0"/>
    <w:rsid w:val="00D10EAC"/>
    <w:rsid w:val="00D56439"/>
    <w:rsid w:val="00D64EED"/>
    <w:rsid w:val="00D84079"/>
    <w:rsid w:val="00E53294"/>
    <w:rsid w:val="00E57029"/>
    <w:rsid w:val="00E81164"/>
    <w:rsid w:val="00EA252B"/>
    <w:rsid w:val="00F2091F"/>
    <w:rsid w:val="00F71CE8"/>
    <w:rsid w:val="00F94282"/>
    <w:rsid w:val="00FC0FE8"/>
    <w:rsid w:val="00FC693F"/>
    <w:rsid w:val="00FE0DFE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78E79B"/>
  <w14:defaultImageDpi w14:val="300"/>
  <w15:docId w15:val="{09F5AE80-C5E5-DF4B-91E3-7EDC25C7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76224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224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8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adywomentraining.eu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A23ADD-C74B-4F5E-8840-38934F0A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Chelo</cp:lastModifiedBy>
  <cp:revision>4</cp:revision>
  <dcterms:created xsi:type="dcterms:W3CDTF">2025-10-01T13:03:00Z</dcterms:created>
  <dcterms:modified xsi:type="dcterms:W3CDTF">2025-10-01T13:40:00Z</dcterms:modified>
  <cp:category/>
</cp:coreProperties>
</file>