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92E2" w14:textId="77777777" w:rsidR="001914EC" w:rsidRPr="00A44E47" w:rsidRDefault="00000000" w:rsidP="00A44E47">
      <w:pPr>
        <w:pStyle w:val="Titolo1"/>
        <w:jc w:val="center"/>
        <w:rPr>
          <w:rFonts w:ascii="Georgia" w:hAnsi="Georgia"/>
          <w:color w:val="auto"/>
          <w:lang w:val="it-IT"/>
        </w:rPr>
      </w:pPr>
      <w:r w:rsidRPr="00A44E47">
        <w:rPr>
          <w:rFonts w:ascii="Georgia" w:hAnsi="Georgia"/>
          <w:color w:val="auto"/>
          <w:lang w:val="it-IT"/>
        </w:rPr>
        <w:t>ALLEGATO A – MODULO DI CANDIDATURA</w:t>
      </w:r>
    </w:p>
    <w:p w14:paraId="3A42D13A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t>Attività di Job Shadowing Erasmus+ KA121 – Settore Scuola</w:t>
      </w:r>
      <w:r w:rsidRPr="00A44E47">
        <w:rPr>
          <w:rFonts w:ascii="Georgia" w:hAnsi="Georgia"/>
          <w:lang w:val="it-IT"/>
        </w:rPr>
        <w:br/>
        <w:t>Anno scolastico 2025/2026</w:t>
      </w:r>
    </w:p>
    <w:p w14:paraId="306171D7" w14:textId="77777777" w:rsidR="001914EC" w:rsidRPr="00A44E47" w:rsidRDefault="00000000">
      <w:pPr>
        <w:pStyle w:val="Titolo2"/>
        <w:rPr>
          <w:rFonts w:ascii="Georgia" w:hAnsi="Georgia"/>
          <w:color w:val="auto"/>
          <w:lang w:val="it-IT"/>
        </w:rPr>
      </w:pPr>
      <w:r w:rsidRPr="00A44E47">
        <w:rPr>
          <w:rFonts w:ascii="Georgia" w:hAnsi="Georgia"/>
          <w:color w:val="auto"/>
          <w:lang w:val="it-IT"/>
        </w:rPr>
        <w:t>SEZIONE 1 – DATI ANAGRAFICI DEL CANDIDATO</w:t>
      </w:r>
    </w:p>
    <w:p w14:paraId="255921CB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br/>
        <w:t>Cognome e Nome: ____________________________________________</w:t>
      </w:r>
      <w:r w:rsidRPr="00A44E47">
        <w:rPr>
          <w:rFonts w:ascii="Georgia" w:hAnsi="Georgia"/>
          <w:lang w:val="it-IT"/>
        </w:rPr>
        <w:br/>
        <w:t>Data e luogo di nascita: ______________________________________</w:t>
      </w:r>
      <w:r w:rsidRPr="00A44E47">
        <w:rPr>
          <w:rFonts w:ascii="Georgia" w:hAnsi="Georgia"/>
          <w:lang w:val="it-IT"/>
        </w:rPr>
        <w:br/>
        <w:t>Codice fiscale: ______________________________________________</w:t>
      </w:r>
      <w:r w:rsidRPr="00A44E47">
        <w:rPr>
          <w:rFonts w:ascii="Georgia" w:hAnsi="Georgia"/>
          <w:lang w:val="it-IT"/>
        </w:rPr>
        <w:br/>
        <w:t>Indirizzo di residenza: ______________________________________</w:t>
      </w:r>
      <w:r w:rsidRPr="00A44E47">
        <w:rPr>
          <w:rFonts w:ascii="Georgia" w:hAnsi="Georgia"/>
          <w:lang w:val="it-IT"/>
        </w:rPr>
        <w:br/>
        <w:t>Telefono: _____________________    E-mail istituzionale: ______________________</w:t>
      </w:r>
      <w:r w:rsidRPr="00A44E47">
        <w:rPr>
          <w:rFonts w:ascii="Georgia" w:hAnsi="Georgia"/>
          <w:lang w:val="it-IT"/>
        </w:rPr>
        <w:br/>
        <w:t xml:space="preserve">Ruolo nella scuola: </w:t>
      </w:r>
      <w:r w:rsidRPr="00A44E47">
        <w:rPr>
          <w:rFonts w:ascii="Segoe UI Symbol" w:hAnsi="Segoe UI Symbol" w:cs="Segoe UI Symbol"/>
          <w:lang w:val="it-IT"/>
        </w:rPr>
        <w:t>☐</w:t>
      </w:r>
      <w:r w:rsidRPr="00A44E47">
        <w:rPr>
          <w:rFonts w:ascii="Georgia" w:hAnsi="Georgia"/>
          <w:lang w:val="it-IT"/>
        </w:rPr>
        <w:t xml:space="preserve"> Docente </w:t>
      </w:r>
      <w:r w:rsidRPr="00A44E47">
        <w:rPr>
          <w:rFonts w:ascii="Segoe UI Symbol" w:hAnsi="Segoe UI Symbol" w:cs="Segoe UI Symbol"/>
          <w:lang w:val="it-IT"/>
        </w:rPr>
        <w:t>☐</w:t>
      </w:r>
      <w:r w:rsidRPr="00A44E47">
        <w:rPr>
          <w:rFonts w:ascii="Georgia" w:hAnsi="Georgia"/>
          <w:lang w:val="it-IT"/>
        </w:rPr>
        <w:t xml:space="preserve"> Personale ATA</w:t>
      </w:r>
      <w:r w:rsidRPr="00A44E47">
        <w:rPr>
          <w:rFonts w:ascii="Georgia" w:hAnsi="Georgia"/>
          <w:lang w:val="it-IT"/>
        </w:rPr>
        <w:br/>
        <w:t>Disciplina / Area di servizio: ________________________________</w:t>
      </w:r>
      <w:r w:rsidRPr="00A44E47">
        <w:rPr>
          <w:rFonts w:ascii="Georgia" w:hAnsi="Georgia"/>
          <w:lang w:val="it-IT"/>
        </w:rPr>
        <w:br/>
        <w:t>Anni di servizio nella scuola attuale: _________________________</w:t>
      </w:r>
      <w:r w:rsidRPr="00A44E47">
        <w:rPr>
          <w:rFonts w:ascii="Georgia" w:hAnsi="Georgia"/>
          <w:lang w:val="it-IT"/>
        </w:rPr>
        <w:br/>
      </w:r>
    </w:p>
    <w:p w14:paraId="677236AB" w14:textId="77777777" w:rsidR="001914EC" w:rsidRPr="00A44E47" w:rsidRDefault="00000000">
      <w:pPr>
        <w:pStyle w:val="Titolo2"/>
        <w:rPr>
          <w:rFonts w:ascii="Georgia" w:hAnsi="Georgia"/>
          <w:color w:val="auto"/>
          <w:lang w:val="it-IT"/>
        </w:rPr>
      </w:pPr>
      <w:r w:rsidRPr="00A44E47">
        <w:rPr>
          <w:rFonts w:ascii="Georgia" w:hAnsi="Georgia"/>
          <w:color w:val="auto"/>
          <w:lang w:val="it-IT"/>
        </w:rPr>
        <w:t>SEZIONE 2 – DICHIARAZIONE DI STABILITÀ DI SERVIZIO</w:t>
      </w:r>
    </w:p>
    <w:p w14:paraId="23A83ABB" w14:textId="18465730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br/>
        <w:t>Il/la sottoscritto/a dichiara:</w:t>
      </w:r>
      <w:r w:rsidR="006B685E">
        <w:rPr>
          <w:rFonts w:ascii="Georgia" w:hAnsi="Georgia"/>
          <w:lang w:val="it-IT"/>
        </w:rPr>
        <w:t xml:space="preserve"> (segnare con una croce le </w:t>
      </w:r>
      <w:r w:rsidR="001610F1">
        <w:rPr>
          <w:rFonts w:ascii="Georgia" w:hAnsi="Georgia"/>
          <w:lang w:val="it-IT"/>
        </w:rPr>
        <w:t xml:space="preserve">dichiarazioni </w:t>
      </w:r>
      <w:r w:rsidR="006B685E">
        <w:rPr>
          <w:rFonts w:ascii="Georgia" w:hAnsi="Georgia"/>
          <w:lang w:val="it-IT"/>
        </w:rPr>
        <w:t>che si intende</w:t>
      </w:r>
      <w:r w:rsidR="001610F1">
        <w:rPr>
          <w:rFonts w:ascii="Georgia" w:hAnsi="Georgia"/>
          <w:lang w:val="it-IT"/>
        </w:rPr>
        <w:t xml:space="preserve"> accettare)</w:t>
      </w:r>
      <w:r w:rsidRPr="00A44E47">
        <w:rPr>
          <w:rFonts w:ascii="Georgia" w:hAnsi="Georgia"/>
          <w:lang w:val="it-IT"/>
        </w:rPr>
        <w:br/>
        <w:t xml:space="preserve">- di essere in servizio a tempo </w:t>
      </w:r>
      <w:r w:rsidR="001610F1">
        <w:rPr>
          <w:rFonts w:ascii="Georgia" w:hAnsi="Georgia"/>
          <w:lang w:val="it-IT"/>
        </w:rPr>
        <w:t>________________</w:t>
      </w:r>
      <w:r w:rsidRPr="00A44E47">
        <w:rPr>
          <w:rFonts w:ascii="Georgia" w:hAnsi="Georgia"/>
          <w:lang w:val="it-IT"/>
        </w:rPr>
        <w:t xml:space="preserve"> presso il Liceo “___________________________”;</w:t>
      </w:r>
      <w:r w:rsidRPr="00A44E47">
        <w:rPr>
          <w:rFonts w:ascii="Georgia" w:hAnsi="Georgia"/>
          <w:lang w:val="it-IT"/>
        </w:rPr>
        <w:br/>
        <w:t>- di non avere presentato né di intendere presentare domanda di trasferimento o assegnazione provvisoria per i prossimi due anni scolastici (2025/26 e 2026/27);</w:t>
      </w:r>
      <w:r w:rsidRPr="00A44E47">
        <w:rPr>
          <w:rFonts w:ascii="Georgia" w:hAnsi="Georgia"/>
          <w:lang w:val="it-IT"/>
        </w:rPr>
        <w:br/>
        <w:t>- di impegnarsi, in caso di selezione, a garantire la continuità didattica e la ricaduta formativa dell’esperienza Erasmus+ nel proprio istituto.</w:t>
      </w:r>
      <w:r w:rsidRPr="00A44E47">
        <w:rPr>
          <w:rFonts w:ascii="Georgia" w:hAnsi="Georgia"/>
          <w:lang w:val="it-IT"/>
        </w:rPr>
        <w:br/>
      </w:r>
      <w:r w:rsidRPr="00A44E47">
        <w:rPr>
          <w:rFonts w:ascii="Georgia" w:hAnsi="Georgia"/>
          <w:lang w:val="it-IT"/>
        </w:rPr>
        <w:br/>
        <w:t>Firma ___________________________    Data _______________________</w:t>
      </w:r>
      <w:r w:rsidRPr="00A44E47">
        <w:rPr>
          <w:rFonts w:ascii="Georgia" w:hAnsi="Georgia"/>
          <w:lang w:val="it-IT"/>
        </w:rPr>
        <w:br/>
      </w:r>
    </w:p>
    <w:p w14:paraId="07E1CE09" w14:textId="77777777" w:rsidR="001914EC" w:rsidRPr="00A44E47" w:rsidRDefault="00000000">
      <w:pPr>
        <w:pStyle w:val="Titolo2"/>
        <w:rPr>
          <w:rFonts w:ascii="Georgia" w:hAnsi="Georgia"/>
          <w:color w:val="auto"/>
          <w:lang w:val="it-IT"/>
        </w:rPr>
      </w:pPr>
      <w:r w:rsidRPr="00A44E47">
        <w:rPr>
          <w:rFonts w:ascii="Georgia" w:hAnsi="Georgia"/>
          <w:color w:val="auto"/>
          <w:lang w:val="it-IT"/>
        </w:rPr>
        <w:lastRenderedPageBreak/>
        <w:t>SEZIONE 3 – MOTIVAZIONE PERSONALE</w:t>
      </w:r>
    </w:p>
    <w:p w14:paraId="7CA9E849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t>Descrivi brevemente le ragioni della tua candidatura, gli obiettivi formativi e le possibili ricadute nella tua attività professionale e nella scuola (max 15 righe):</w:t>
      </w:r>
    </w:p>
    <w:p w14:paraId="1D41417E" w14:textId="77777777" w:rsidR="001914EC" w:rsidRPr="00A44E47" w:rsidRDefault="00000000">
      <w:pPr>
        <w:rPr>
          <w:rFonts w:ascii="Georgia" w:hAnsi="Georgia"/>
        </w:rPr>
      </w:pPr>
      <w:r w:rsidRPr="00A44E47">
        <w:rPr>
          <w:rFonts w:ascii="Georgia" w:hAnsi="Georgia"/>
        </w:rPr>
        <w:t>........................................................................................................................</w:t>
      </w:r>
    </w:p>
    <w:p w14:paraId="6B7A33BF" w14:textId="77777777" w:rsidR="001914EC" w:rsidRPr="00A44E47" w:rsidRDefault="00000000">
      <w:pPr>
        <w:rPr>
          <w:rFonts w:ascii="Georgia" w:hAnsi="Georgia"/>
        </w:rPr>
      </w:pPr>
      <w:r w:rsidRPr="00A44E47">
        <w:rPr>
          <w:rFonts w:ascii="Georgia" w:hAnsi="Georgia"/>
        </w:rPr>
        <w:t>........................................................................................................................</w:t>
      </w:r>
    </w:p>
    <w:p w14:paraId="4A201056" w14:textId="77777777" w:rsidR="001914EC" w:rsidRPr="00A44E47" w:rsidRDefault="00000000">
      <w:pPr>
        <w:rPr>
          <w:rFonts w:ascii="Georgia" w:hAnsi="Georgia"/>
        </w:rPr>
      </w:pPr>
      <w:r w:rsidRPr="00A44E47">
        <w:rPr>
          <w:rFonts w:ascii="Georgia" w:hAnsi="Georgia"/>
        </w:rPr>
        <w:t>........................................................................................................................</w:t>
      </w:r>
    </w:p>
    <w:p w14:paraId="4B1F86F0" w14:textId="77777777" w:rsidR="001914EC" w:rsidRPr="00A44E47" w:rsidRDefault="00000000">
      <w:pPr>
        <w:rPr>
          <w:rFonts w:ascii="Georgia" w:hAnsi="Georgia"/>
        </w:rPr>
      </w:pPr>
      <w:r w:rsidRPr="00A44E47">
        <w:rPr>
          <w:rFonts w:ascii="Georgia" w:hAnsi="Georgia"/>
        </w:rPr>
        <w:t>........................................................................................................................</w:t>
      </w:r>
    </w:p>
    <w:p w14:paraId="13887AE9" w14:textId="77777777" w:rsidR="001914EC" w:rsidRPr="00A44E47" w:rsidRDefault="00000000">
      <w:pPr>
        <w:rPr>
          <w:rFonts w:ascii="Georgia" w:hAnsi="Georgia"/>
        </w:rPr>
      </w:pPr>
      <w:r w:rsidRPr="00A44E47">
        <w:rPr>
          <w:rFonts w:ascii="Georgia" w:hAnsi="Georgia"/>
        </w:rPr>
        <w:t>........................................................................................................................</w:t>
      </w:r>
    </w:p>
    <w:p w14:paraId="75DFE853" w14:textId="77777777" w:rsidR="001914EC" w:rsidRPr="00A44E47" w:rsidRDefault="00000000">
      <w:pPr>
        <w:pStyle w:val="Titolo2"/>
        <w:rPr>
          <w:rFonts w:ascii="Georgia" w:hAnsi="Georgia"/>
          <w:color w:val="auto"/>
        </w:rPr>
      </w:pPr>
      <w:r w:rsidRPr="00A44E47">
        <w:rPr>
          <w:rFonts w:ascii="Georgia" w:hAnsi="Georgia"/>
          <w:color w:val="auto"/>
        </w:rPr>
        <w:t>SEZIONE 4 – COMPETENZE LINGUISTICHE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44E47" w:rsidRPr="00A44E47" w14:paraId="1C8AD770" w14:textId="77777777">
        <w:tc>
          <w:tcPr>
            <w:tcW w:w="2160" w:type="dxa"/>
          </w:tcPr>
          <w:p w14:paraId="29E0B463" w14:textId="77777777" w:rsidR="001914EC" w:rsidRPr="00A44E47" w:rsidRDefault="00000000">
            <w:pPr>
              <w:rPr>
                <w:rFonts w:ascii="Georgia" w:hAnsi="Georgia"/>
              </w:rPr>
            </w:pPr>
            <w:r w:rsidRPr="00A44E47">
              <w:rPr>
                <w:rFonts w:ascii="Georgia" w:hAnsi="Georgia"/>
              </w:rPr>
              <w:t>Lingua</w:t>
            </w:r>
          </w:p>
        </w:tc>
        <w:tc>
          <w:tcPr>
            <w:tcW w:w="2160" w:type="dxa"/>
          </w:tcPr>
          <w:p w14:paraId="2C74F396" w14:textId="77777777" w:rsidR="001914EC" w:rsidRPr="00A44E47" w:rsidRDefault="00000000">
            <w:pPr>
              <w:rPr>
                <w:rFonts w:ascii="Georgia" w:hAnsi="Georgia"/>
              </w:rPr>
            </w:pPr>
            <w:r w:rsidRPr="00A44E47">
              <w:rPr>
                <w:rFonts w:ascii="Georgia" w:hAnsi="Georgia"/>
              </w:rPr>
              <w:t>Livello (A1–C2)</w:t>
            </w:r>
          </w:p>
        </w:tc>
        <w:tc>
          <w:tcPr>
            <w:tcW w:w="2160" w:type="dxa"/>
          </w:tcPr>
          <w:p w14:paraId="1DB18F1F" w14:textId="77777777" w:rsidR="001914EC" w:rsidRPr="00A44E47" w:rsidRDefault="00000000">
            <w:pPr>
              <w:rPr>
                <w:rFonts w:ascii="Georgia" w:hAnsi="Georgia"/>
              </w:rPr>
            </w:pPr>
            <w:r w:rsidRPr="00A44E47">
              <w:rPr>
                <w:rFonts w:ascii="Georgia" w:hAnsi="Georgia"/>
              </w:rPr>
              <w:t>Certificazione (se presente)</w:t>
            </w:r>
          </w:p>
        </w:tc>
        <w:tc>
          <w:tcPr>
            <w:tcW w:w="2160" w:type="dxa"/>
          </w:tcPr>
          <w:p w14:paraId="3FCC52A2" w14:textId="77777777" w:rsidR="001914EC" w:rsidRPr="00A44E47" w:rsidRDefault="00000000">
            <w:pPr>
              <w:rPr>
                <w:rFonts w:ascii="Georgia" w:hAnsi="Georgia"/>
              </w:rPr>
            </w:pPr>
            <w:r w:rsidRPr="00A44E47">
              <w:rPr>
                <w:rFonts w:ascii="Georgia" w:hAnsi="Georgia"/>
              </w:rPr>
              <w:t>Data certificato</w:t>
            </w:r>
          </w:p>
        </w:tc>
      </w:tr>
      <w:tr w:rsidR="00A44E47" w:rsidRPr="00A44E47" w14:paraId="14F60BEA" w14:textId="77777777">
        <w:tc>
          <w:tcPr>
            <w:tcW w:w="2160" w:type="dxa"/>
          </w:tcPr>
          <w:p w14:paraId="15779B36" w14:textId="77777777" w:rsidR="001914EC" w:rsidRPr="00A44E47" w:rsidRDefault="001914EC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288A30F3" w14:textId="77777777" w:rsidR="001914EC" w:rsidRPr="00A44E47" w:rsidRDefault="001914EC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588494F2" w14:textId="77777777" w:rsidR="001914EC" w:rsidRPr="00A44E47" w:rsidRDefault="001914EC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7152EA5E" w14:textId="77777777" w:rsidR="001914EC" w:rsidRPr="00A44E47" w:rsidRDefault="001914EC">
            <w:pPr>
              <w:rPr>
                <w:rFonts w:ascii="Georgia" w:hAnsi="Georgia"/>
              </w:rPr>
            </w:pPr>
          </w:p>
        </w:tc>
      </w:tr>
      <w:tr w:rsidR="00D0617A" w:rsidRPr="00A44E47" w14:paraId="03918111" w14:textId="77777777">
        <w:tc>
          <w:tcPr>
            <w:tcW w:w="2160" w:type="dxa"/>
          </w:tcPr>
          <w:p w14:paraId="66C088EA" w14:textId="77777777" w:rsidR="00D0617A" w:rsidRPr="00A44E47" w:rsidRDefault="00D0617A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0351795D" w14:textId="77777777" w:rsidR="00D0617A" w:rsidRPr="00A44E47" w:rsidRDefault="00D0617A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67A99E07" w14:textId="77777777" w:rsidR="00D0617A" w:rsidRPr="00A44E47" w:rsidRDefault="00D0617A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71206A0E" w14:textId="77777777" w:rsidR="00D0617A" w:rsidRPr="00A44E47" w:rsidRDefault="00D0617A">
            <w:pPr>
              <w:rPr>
                <w:rFonts w:ascii="Georgia" w:hAnsi="Georgia"/>
              </w:rPr>
            </w:pPr>
          </w:p>
        </w:tc>
      </w:tr>
      <w:tr w:rsidR="00D0617A" w:rsidRPr="00A44E47" w14:paraId="7E26C863" w14:textId="77777777">
        <w:tc>
          <w:tcPr>
            <w:tcW w:w="2160" w:type="dxa"/>
          </w:tcPr>
          <w:p w14:paraId="0002D3C6" w14:textId="77777777" w:rsidR="00D0617A" w:rsidRPr="00A44E47" w:rsidRDefault="00D0617A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0782F1F4" w14:textId="77777777" w:rsidR="00D0617A" w:rsidRPr="00A44E47" w:rsidRDefault="00D0617A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4588D8C3" w14:textId="77777777" w:rsidR="00D0617A" w:rsidRPr="00A44E47" w:rsidRDefault="00D0617A">
            <w:pPr>
              <w:rPr>
                <w:rFonts w:ascii="Georgia" w:hAnsi="Georgia"/>
              </w:rPr>
            </w:pPr>
          </w:p>
        </w:tc>
        <w:tc>
          <w:tcPr>
            <w:tcW w:w="2160" w:type="dxa"/>
          </w:tcPr>
          <w:p w14:paraId="2DF07E37" w14:textId="77777777" w:rsidR="00D0617A" w:rsidRPr="00A44E47" w:rsidRDefault="00D0617A">
            <w:pPr>
              <w:rPr>
                <w:rFonts w:ascii="Georgia" w:hAnsi="Georgia"/>
              </w:rPr>
            </w:pPr>
          </w:p>
        </w:tc>
      </w:tr>
    </w:tbl>
    <w:p w14:paraId="3E33DBE9" w14:textId="77777777" w:rsidR="001914EC" w:rsidRPr="00A44E47" w:rsidRDefault="00000000">
      <w:pPr>
        <w:pStyle w:val="Titolo2"/>
        <w:rPr>
          <w:rFonts w:ascii="Georgia" w:hAnsi="Georgia"/>
          <w:color w:val="auto"/>
          <w:lang w:val="it-IT"/>
        </w:rPr>
      </w:pPr>
      <w:r w:rsidRPr="00A44E47">
        <w:rPr>
          <w:rFonts w:ascii="Georgia" w:hAnsi="Georgia"/>
          <w:color w:val="auto"/>
          <w:lang w:val="it-IT"/>
        </w:rPr>
        <w:t>SEZIONE 5 – ESPERIENZE E COMPETENZE PROFESSIONALI</w:t>
      </w:r>
    </w:p>
    <w:p w14:paraId="6688538E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t>Indica eventuali esperienze pregresse in progetti europei, eTwinning, PON, formazione internazionale o innovazione didattica:</w:t>
      </w:r>
    </w:p>
    <w:p w14:paraId="16FA6D98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t>........................................................................................................................</w:t>
      </w:r>
    </w:p>
    <w:p w14:paraId="204B0F20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t>........................................................................................................................</w:t>
      </w:r>
    </w:p>
    <w:p w14:paraId="7A900D39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t>........................................................................................................................</w:t>
      </w:r>
    </w:p>
    <w:p w14:paraId="0358324E" w14:textId="77777777" w:rsidR="001914EC" w:rsidRPr="00A44E47" w:rsidRDefault="00000000">
      <w:pPr>
        <w:pStyle w:val="Titolo2"/>
        <w:rPr>
          <w:rFonts w:ascii="Georgia" w:hAnsi="Georgia"/>
          <w:color w:val="auto"/>
          <w:lang w:val="it-IT"/>
        </w:rPr>
      </w:pPr>
      <w:r w:rsidRPr="00A44E47">
        <w:rPr>
          <w:rFonts w:ascii="Georgia" w:hAnsi="Georgia"/>
          <w:color w:val="auto"/>
          <w:lang w:val="it-IT"/>
        </w:rPr>
        <w:lastRenderedPageBreak/>
        <w:t>SEZIONE 6 – DISPONIBILITÀ E IMPEGNI</w:t>
      </w:r>
    </w:p>
    <w:p w14:paraId="698E91B5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br/>
      </w:r>
      <w:r w:rsidRPr="00A44E47">
        <w:rPr>
          <w:rFonts w:ascii="Segoe UI Symbol" w:hAnsi="Segoe UI Symbol" w:cs="Segoe UI Symbol"/>
          <w:lang w:val="it-IT"/>
        </w:rPr>
        <w:t>☐</w:t>
      </w:r>
      <w:r w:rsidRPr="00A44E47">
        <w:rPr>
          <w:rFonts w:ascii="Georgia" w:hAnsi="Georgia"/>
          <w:lang w:val="it-IT"/>
        </w:rPr>
        <w:t xml:space="preserve"> Parteciper</w:t>
      </w:r>
      <w:r w:rsidRPr="00A44E47">
        <w:rPr>
          <w:rFonts w:ascii="Georgia" w:hAnsi="Georgia" w:cs="Georgia"/>
          <w:lang w:val="it-IT"/>
        </w:rPr>
        <w:t>ò</w:t>
      </w:r>
      <w:r w:rsidRPr="00A44E47">
        <w:rPr>
          <w:rFonts w:ascii="Georgia" w:hAnsi="Georgia"/>
          <w:lang w:val="it-IT"/>
        </w:rPr>
        <w:t xml:space="preserve"> agli incontri preparatori linguistici e organizzativi.</w:t>
      </w:r>
      <w:r w:rsidRPr="00A44E47">
        <w:rPr>
          <w:rFonts w:ascii="Georgia" w:hAnsi="Georgia"/>
          <w:lang w:val="it-IT"/>
        </w:rPr>
        <w:br/>
      </w:r>
      <w:r w:rsidRPr="00A44E47">
        <w:rPr>
          <w:rFonts w:ascii="Segoe UI Symbol" w:hAnsi="Segoe UI Symbol" w:cs="Segoe UI Symbol"/>
          <w:lang w:val="it-IT"/>
        </w:rPr>
        <w:t>☐</w:t>
      </w:r>
      <w:r w:rsidRPr="00A44E47">
        <w:rPr>
          <w:rFonts w:ascii="Georgia" w:hAnsi="Georgia"/>
          <w:lang w:val="it-IT"/>
        </w:rPr>
        <w:t xml:space="preserve"> Mi impegno a redigere una relazione finale e a partecipare alle attivit</w:t>
      </w:r>
      <w:r w:rsidRPr="00A44E47">
        <w:rPr>
          <w:rFonts w:ascii="Georgia" w:hAnsi="Georgia" w:cs="Georgia"/>
          <w:lang w:val="it-IT"/>
        </w:rPr>
        <w:t>à</w:t>
      </w:r>
      <w:r w:rsidRPr="00A44E47">
        <w:rPr>
          <w:rFonts w:ascii="Georgia" w:hAnsi="Georgia"/>
          <w:lang w:val="it-IT"/>
        </w:rPr>
        <w:t xml:space="preserve"> di disseminazione previste (seminari, restituzione ai colleghi, materiali didattici, ecc.).</w:t>
      </w:r>
      <w:r w:rsidRPr="00A44E47">
        <w:rPr>
          <w:rFonts w:ascii="Georgia" w:hAnsi="Georgia"/>
          <w:lang w:val="it-IT"/>
        </w:rPr>
        <w:br/>
      </w:r>
      <w:r w:rsidRPr="00A44E47">
        <w:rPr>
          <w:rFonts w:ascii="Segoe UI Symbol" w:hAnsi="Segoe UI Symbol" w:cs="Segoe UI Symbol"/>
          <w:lang w:val="it-IT"/>
        </w:rPr>
        <w:t>☐</w:t>
      </w:r>
      <w:r w:rsidRPr="00A44E47">
        <w:rPr>
          <w:rFonts w:ascii="Georgia" w:hAnsi="Georgia"/>
          <w:lang w:val="it-IT"/>
        </w:rPr>
        <w:t xml:space="preserve"> Sono disponibile a viaggiare nelle date che saranno comunicate dal Team Erasmus+.</w:t>
      </w:r>
      <w:r w:rsidRPr="00A44E47">
        <w:rPr>
          <w:rFonts w:ascii="Georgia" w:hAnsi="Georgia"/>
          <w:lang w:val="it-IT"/>
        </w:rPr>
        <w:br/>
      </w:r>
    </w:p>
    <w:p w14:paraId="1D78AF83" w14:textId="77777777" w:rsidR="001914EC" w:rsidRPr="00A44E47" w:rsidRDefault="00000000">
      <w:pPr>
        <w:pStyle w:val="Titolo2"/>
        <w:rPr>
          <w:rFonts w:ascii="Georgia" w:hAnsi="Georgia"/>
          <w:color w:val="auto"/>
          <w:lang w:val="it-IT"/>
        </w:rPr>
      </w:pPr>
      <w:r w:rsidRPr="00A44E47">
        <w:rPr>
          <w:rFonts w:ascii="Georgia" w:hAnsi="Georgia"/>
          <w:color w:val="auto"/>
          <w:lang w:val="it-IT"/>
        </w:rPr>
        <w:t>SEZIONE 7 – AUTORIZZAZIONI E CONSENSO AL TRATTAMENTO DATI</w:t>
      </w:r>
    </w:p>
    <w:p w14:paraId="39F1F780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br/>
        <w:t>Autorizzo il trattamento dei miei dati personali ai sensi del Regolamento UE 2016/679 (GDPR) per le finalità connesse alla gestione del presente bando.</w:t>
      </w:r>
      <w:r w:rsidRPr="00A44E47">
        <w:rPr>
          <w:rFonts w:ascii="Georgia" w:hAnsi="Georgia"/>
          <w:lang w:val="it-IT"/>
        </w:rPr>
        <w:br/>
      </w:r>
      <w:r w:rsidRPr="00A44E47">
        <w:rPr>
          <w:rFonts w:ascii="Georgia" w:hAnsi="Georgia"/>
          <w:lang w:val="it-IT"/>
        </w:rPr>
        <w:br/>
        <w:t>Firma del candidato ___________________________________________    Data _______________________</w:t>
      </w:r>
      <w:r w:rsidRPr="00A44E47">
        <w:rPr>
          <w:rFonts w:ascii="Georgia" w:hAnsi="Georgia"/>
          <w:lang w:val="it-IT"/>
        </w:rPr>
        <w:br/>
      </w:r>
    </w:p>
    <w:p w14:paraId="12B0CB36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Segoe UI Emoji" w:hAnsi="Segoe UI Emoji" w:cs="Segoe UI Emoji"/>
        </w:rPr>
        <w:t>📎</w:t>
      </w:r>
      <w:r w:rsidRPr="00A44E47">
        <w:rPr>
          <w:rFonts w:ascii="Georgia" w:hAnsi="Georgia"/>
          <w:lang w:val="it-IT"/>
        </w:rPr>
        <w:t xml:space="preserve"> Da allegare obbligatoriamente:</w:t>
      </w:r>
    </w:p>
    <w:p w14:paraId="237084B3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t>1. Copia di un documento di identità in corso di validità;</w:t>
      </w:r>
    </w:p>
    <w:p w14:paraId="2E9F95B4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t>2. Eventuali certificazioni linguistiche o attestati di formazione pertinenti.</w:t>
      </w:r>
    </w:p>
    <w:p w14:paraId="3B3EE997" w14:textId="77777777" w:rsidR="001914EC" w:rsidRPr="00A44E47" w:rsidRDefault="00000000">
      <w:pPr>
        <w:rPr>
          <w:rFonts w:ascii="Georgia" w:hAnsi="Georgia"/>
          <w:lang w:val="it-IT"/>
        </w:rPr>
      </w:pPr>
      <w:r w:rsidRPr="00A44E47">
        <w:rPr>
          <w:rFonts w:ascii="Georgia" w:hAnsi="Georgia"/>
          <w:lang w:val="it-IT"/>
        </w:rPr>
        <w:br/>
      </w:r>
      <w:r w:rsidRPr="00A44E47">
        <w:rPr>
          <w:rFonts w:ascii="Segoe UI Emoji" w:hAnsi="Segoe UI Emoji" w:cs="Segoe UI Emoji"/>
        </w:rPr>
        <w:t>📅</w:t>
      </w:r>
      <w:r w:rsidRPr="00A44E47">
        <w:rPr>
          <w:rFonts w:ascii="Georgia" w:hAnsi="Georgia"/>
          <w:lang w:val="it-IT"/>
        </w:rPr>
        <w:t xml:space="preserve"> Data di presentazione: _________________________    </w:t>
      </w:r>
      <w:r w:rsidRPr="00A44E47">
        <w:rPr>
          <w:rFonts w:ascii="Segoe UI Emoji" w:hAnsi="Segoe UI Emoji" w:cs="Segoe UI Emoji"/>
        </w:rPr>
        <w:t>📎</w:t>
      </w:r>
      <w:r w:rsidRPr="00A44E47">
        <w:rPr>
          <w:rFonts w:ascii="Georgia" w:hAnsi="Georgia"/>
          <w:lang w:val="it-IT"/>
        </w:rPr>
        <w:t xml:space="preserve"> Prot. n. ______ / A.21</w:t>
      </w:r>
    </w:p>
    <w:sectPr w:rsidR="001914EC" w:rsidRPr="00A44E4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C583" w14:textId="77777777" w:rsidR="006C32C5" w:rsidRDefault="006C32C5" w:rsidP="00EB67D1">
      <w:pPr>
        <w:spacing w:after="0" w:line="240" w:lineRule="auto"/>
      </w:pPr>
      <w:r>
        <w:separator/>
      </w:r>
    </w:p>
  </w:endnote>
  <w:endnote w:type="continuationSeparator" w:id="0">
    <w:p w14:paraId="3A31BA3E" w14:textId="77777777" w:rsidR="006C32C5" w:rsidRDefault="006C32C5" w:rsidP="00EB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5350" w14:textId="77777777" w:rsidR="006C32C5" w:rsidRDefault="006C32C5" w:rsidP="00EB67D1">
      <w:pPr>
        <w:spacing w:after="0" w:line="240" w:lineRule="auto"/>
      </w:pPr>
      <w:r>
        <w:separator/>
      </w:r>
    </w:p>
  </w:footnote>
  <w:footnote w:type="continuationSeparator" w:id="0">
    <w:p w14:paraId="73488FB9" w14:textId="77777777" w:rsidR="006C32C5" w:rsidRDefault="006C32C5" w:rsidP="00EB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302A" w14:textId="77777777" w:rsidR="00A44E47" w:rsidRDefault="00A44E47" w:rsidP="00A44E47">
    <w:pPr>
      <w:ind w:left="-567" w:right="-1141" w:hanging="567"/>
      <w:jc w:val="center"/>
      <w:rPr>
        <w:sz w:val="20"/>
      </w:rPr>
    </w:pPr>
    <w:r>
      <w:rPr>
        <w:noProof/>
      </w:rPr>
      <w:drawing>
        <wp:inline distT="0" distB="0" distL="0" distR="0" wp14:anchorId="49B87E87" wp14:editId="45DAD26A">
          <wp:extent cx="3314700" cy="1082624"/>
          <wp:effectExtent l="0" t="0" r="0" b="0"/>
          <wp:docPr id="90445270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5270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8610" cy="1106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76C71062" wp14:editId="4DCC84AC">
          <wp:extent cx="3370685" cy="971641"/>
          <wp:effectExtent l="0" t="0" r="1270" b="0"/>
          <wp:docPr id="1538769997" name="Immagine 1" descr="Home [www.readywomentraining.eu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69997" name="Immagine 1538769997" descr="Home [www.readywomentraining.eu]"/>
                  <pic:cNvPicPr/>
                </pic:nvPicPr>
                <pic:blipFill>
                  <a:blip r:embed="rId2">
                    <a:extLs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7501" cy="1051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CA701" w14:textId="77777777" w:rsidR="00A44E47" w:rsidRPr="00E53294" w:rsidRDefault="00A44E47" w:rsidP="00A44E47">
    <w:pPr>
      <w:rPr>
        <w:sz w:val="15"/>
        <w:szCs w:val="15"/>
        <w:lang w:val="it-IT"/>
      </w:rPr>
    </w:pPr>
    <w:r w:rsidRPr="00E53294">
      <w:rPr>
        <w:sz w:val="15"/>
        <w:szCs w:val="15"/>
        <w:lang w:val="it-IT"/>
      </w:rPr>
      <w:t>Finanziato dall'Unione europea. Le opinioni espresse appartengono, tuttavia, al solo o ai soli autori e non riflettono necessariamente le opinioni dell'Unione europea o dell’Agenzia esecutiva europea per l’istruzione e la cultura (EACEA). Né l'Unione europea né l'EACEA possono esserne ritenute responsabili.</w:t>
    </w:r>
  </w:p>
  <w:p w14:paraId="06EFB300" w14:textId="77777777" w:rsidR="00A44E47" w:rsidRPr="00A26424" w:rsidRDefault="00A44E47" w:rsidP="00A44E47">
    <w:pPr>
      <w:spacing w:after="0"/>
      <w:jc w:val="both"/>
      <w:rPr>
        <w:rFonts w:ascii="Arial" w:hAnsi="Arial" w:cs="Arial"/>
        <w:b/>
        <w:bCs/>
        <w:sz w:val="18"/>
        <w:szCs w:val="18"/>
        <w:lang w:val="it-IT"/>
      </w:rPr>
    </w:pPr>
    <w:r w:rsidRPr="00A26424">
      <w:rPr>
        <w:rFonts w:ascii="Arial" w:hAnsi="Arial" w:cs="Arial"/>
        <w:b/>
        <w:bCs/>
        <w:sz w:val="18"/>
        <w:szCs w:val="18"/>
        <w:lang w:val="it-IT"/>
      </w:rPr>
      <w:t>Erasmus+ – Programma dell’Unione Europea per l’Istruzione, la Formazione, la Gioventù e lo Sport</w:t>
    </w:r>
  </w:p>
  <w:p w14:paraId="34B2AE1D" w14:textId="77777777" w:rsidR="00A44E47" w:rsidRPr="00A26424" w:rsidRDefault="00A44E47" w:rsidP="00A44E47">
    <w:pPr>
      <w:spacing w:after="0"/>
      <w:jc w:val="both"/>
      <w:rPr>
        <w:rFonts w:ascii="Arial" w:hAnsi="Arial" w:cs="Arial"/>
        <w:b/>
        <w:bCs/>
        <w:sz w:val="18"/>
        <w:szCs w:val="18"/>
        <w:lang w:val="it-IT"/>
      </w:rPr>
    </w:pPr>
    <w:r w:rsidRPr="00A26424">
      <w:rPr>
        <w:rFonts w:ascii="Arial" w:hAnsi="Arial" w:cs="Arial"/>
        <w:b/>
        <w:bCs/>
        <w:sz w:val="18"/>
        <w:szCs w:val="18"/>
        <w:lang w:val="it-IT"/>
      </w:rPr>
      <w:t>Azione KA121 – Accreditamento per la mobilità nell’Istruzione scolastica</w:t>
    </w:r>
  </w:p>
  <w:p w14:paraId="45CE6155" w14:textId="77777777" w:rsidR="00A44E47" w:rsidRPr="00A26424" w:rsidRDefault="00A44E47" w:rsidP="00A44E47">
    <w:pPr>
      <w:spacing w:after="0"/>
      <w:jc w:val="both"/>
      <w:rPr>
        <w:rFonts w:ascii="Arial" w:hAnsi="Arial" w:cs="Arial"/>
        <w:b/>
        <w:bCs/>
        <w:sz w:val="18"/>
        <w:szCs w:val="18"/>
        <w:lang w:val="it-IT"/>
      </w:rPr>
    </w:pPr>
    <w:r w:rsidRPr="00A26424">
      <w:rPr>
        <w:rFonts w:ascii="Arial" w:hAnsi="Arial" w:cs="Arial"/>
        <w:b/>
        <w:bCs/>
        <w:sz w:val="18"/>
        <w:szCs w:val="18"/>
        <w:lang w:val="it-IT"/>
      </w:rPr>
      <w:t>Progetto n. 2025-1-IT02-KA121-SCH-000321824</w:t>
    </w:r>
  </w:p>
  <w:p w14:paraId="632F4A15" w14:textId="536442E5" w:rsidR="00EB67D1" w:rsidRPr="00A44E47" w:rsidRDefault="00A44E47" w:rsidP="00A44E47">
    <w:pPr>
      <w:spacing w:after="0"/>
      <w:jc w:val="both"/>
      <w:rPr>
        <w:rFonts w:ascii="Arial" w:hAnsi="Arial" w:cs="Arial"/>
        <w:b/>
        <w:bCs/>
        <w:sz w:val="18"/>
        <w:szCs w:val="18"/>
        <w:lang w:val="it-IT"/>
      </w:rPr>
    </w:pPr>
    <w:r w:rsidRPr="00A26424">
      <w:rPr>
        <w:rFonts w:ascii="Arial" w:hAnsi="Arial" w:cs="Arial"/>
        <w:b/>
        <w:bCs/>
        <w:sz w:val="18"/>
        <w:szCs w:val="18"/>
        <w:lang w:val="it-IT"/>
      </w:rPr>
      <w:t>Finanziato dall’Unione Europea – Agenzia Nazionale Erasmus+ INDIR</w:t>
    </w:r>
    <w:r>
      <w:rPr>
        <w:rFonts w:ascii="Arial" w:hAnsi="Arial" w:cs="Arial"/>
        <w:b/>
        <w:bCs/>
        <w:sz w:val="18"/>
        <w:szCs w:val="18"/>
        <w:lang w:val="it-IT"/>
      </w:rPr>
      <w:t>E</w:t>
    </w:r>
  </w:p>
  <w:p w14:paraId="52A7C671" w14:textId="77777777" w:rsidR="00EB67D1" w:rsidRDefault="00EB67D1">
    <w:pPr>
      <w:pStyle w:val="Intestazione"/>
      <w:rPr>
        <w:lang w:val="it-IT"/>
      </w:rPr>
    </w:pPr>
  </w:p>
  <w:p w14:paraId="5EEF2B1C" w14:textId="77777777" w:rsidR="00EB67D1" w:rsidRPr="00EB67D1" w:rsidRDefault="00EB67D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1116776">
    <w:abstractNumId w:val="8"/>
  </w:num>
  <w:num w:numId="2" w16cid:durableId="1678534361">
    <w:abstractNumId w:val="6"/>
  </w:num>
  <w:num w:numId="3" w16cid:durableId="884104476">
    <w:abstractNumId w:val="5"/>
  </w:num>
  <w:num w:numId="4" w16cid:durableId="1780248397">
    <w:abstractNumId w:val="4"/>
  </w:num>
  <w:num w:numId="5" w16cid:durableId="1432815753">
    <w:abstractNumId w:val="7"/>
  </w:num>
  <w:num w:numId="6" w16cid:durableId="371224842">
    <w:abstractNumId w:val="3"/>
  </w:num>
  <w:num w:numId="7" w16cid:durableId="326447276">
    <w:abstractNumId w:val="2"/>
  </w:num>
  <w:num w:numId="8" w16cid:durableId="75637514">
    <w:abstractNumId w:val="1"/>
  </w:num>
  <w:num w:numId="9" w16cid:durableId="126807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0F1"/>
    <w:rsid w:val="001914EC"/>
    <w:rsid w:val="001E107F"/>
    <w:rsid w:val="0029639D"/>
    <w:rsid w:val="00326F90"/>
    <w:rsid w:val="006B685E"/>
    <w:rsid w:val="006C32C5"/>
    <w:rsid w:val="00822C77"/>
    <w:rsid w:val="009D023D"/>
    <w:rsid w:val="009E48BF"/>
    <w:rsid w:val="00A44E47"/>
    <w:rsid w:val="00AA1D8D"/>
    <w:rsid w:val="00B0006A"/>
    <w:rsid w:val="00B12729"/>
    <w:rsid w:val="00B47730"/>
    <w:rsid w:val="00CB0664"/>
    <w:rsid w:val="00D0617A"/>
    <w:rsid w:val="00E46F88"/>
    <w:rsid w:val="00EB67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8D957"/>
  <w14:defaultImageDpi w14:val="300"/>
  <w15:docId w15:val="{F610D993-512A-4143-B695-B7730A81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adywomentraining.e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Chelo</cp:lastModifiedBy>
  <cp:revision>2</cp:revision>
  <dcterms:created xsi:type="dcterms:W3CDTF">2025-10-15T13:19:00Z</dcterms:created>
  <dcterms:modified xsi:type="dcterms:W3CDTF">2025-10-15T13:19:00Z</dcterms:modified>
  <cp:category/>
</cp:coreProperties>
</file>